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4820"/>
        <w:gridCol w:w="5954"/>
      </w:tblGrid>
      <w:tr w:rsidR="006A5F71" w:rsidRPr="00B56072" w14:paraId="30FAC12A" w14:textId="77777777" w:rsidTr="00B37817">
        <w:tc>
          <w:tcPr>
            <w:tcW w:w="4820" w:type="dxa"/>
          </w:tcPr>
          <w:p w14:paraId="4D553CBF" w14:textId="77777777" w:rsidR="006A5F71" w:rsidRPr="00AD60BC" w:rsidRDefault="006A5F71" w:rsidP="003E1BDB">
            <w:pPr>
              <w:widowControl w:val="0"/>
              <w:tabs>
                <w:tab w:val="left" w:pos="792"/>
              </w:tabs>
              <w:spacing w:after="0" w:line="288" w:lineRule="auto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AD60BC">
              <w:rPr>
                <w:rFonts w:eastAsia="Times New Roman" w:cs="Times New Roman"/>
                <w:sz w:val="24"/>
                <w:szCs w:val="28"/>
              </w:rPr>
              <w:t xml:space="preserve">UBND XÃ BÌNH </w:t>
            </w:r>
            <w:r w:rsidR="00D7449F">
              <w:rPr>
                <w:rFonts w:eastAsia="Times New Roman" w:cs="Times New Roman"/>
                <w:sz w:val="24"/>
                <w:szCs w:val="28"/>
              </w:rPr>
              <w:t>AN</w:t>
            </w:r>
          </w:p>
          <w:p w14:paraId="5A084539" w14:textId="77777777" w:rsidR="006A5F71" w:rsidRPr="00AD60BC" w:rsidRDefault="00000000" w:rsidP="003E1BDB">
            <w:pPr>
              <w:keepNext/>
              <w:widowControl w:val="0"/>
              <w:spacing w:after="0" w:line="288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noProof/>
                <w:sz w:val="24"/>
                <w:szCs w:val="28"/>
              </w:rPr>
              <w:pict w14:anchorId="1B4F6589">
                <v:line id="Straight Connector 4" o:spid="_x0000_s1026" style="position:absolute;left:0;text-align:left;flip:y;z-index:251657216;visibility:visible;mso-wrap-distance-top:-3e-5mm;mso-wrap-distance-bottom:-3e-5mm" from="64.6pt,14.1pt" to="160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"/>
              </w:pict>
            </w:r>
            <w:r w:rsidR="006A5F71" w:rsidRPr="00AD60BC">
              <w:rPr>
                <w:rFonts w:eastAsia="Times New Roman" w:cs="Times New Roman"/>
                <w:b/>
                <w:sz w:val="24"/>
                <w:szCs w:val="28"/>
              </w:rPr>
              <w:t>TR</w:t>
            </w:r>
            <w:r w:rsidR="006A5F71" w:rsidRPr="00AD60BC">
              <w:rPr>
                <w:rFonts w:eastAsia="Times New Roman" w:cs="Times New Roman"/>
                <w:b/>
                <w:sz w:val="24"/>
                <w:szCs w:val="28"/>
                <w:lang w:val="vi-VN"/>
              </w:rPr>
              <w:t>ƯỜNG M</w:t>
            </w:r>
            <w:r w:rsidR="006A5F71" w:rsidRPr="00AD60BC">
              <w:rPr>
                <w:rFonts w:eastAsia="Times New Roman" w:cs="Times New Roman"/>
                <w:b/>
                <w:sz w:val="24"/>
                <w:szCs w:val="28"/>
              </w:rPr>
              <w:t xml:space="preserve">ẦM NON </w:t>
            </w:r>
            <w:r w:rsidR="00D7449F">
              <w:rPr>
                <w:rFonts w:eastAsia="Times New Roman" w:cs="Times New Roman"/>
                <w:b/>
                <w:sz w:val="24"/>
                <w:szCs w:val="28"/>
              </w:rPr>
              <w:t>NGỌC LŨ</w:t>
            </w:r>
          </w:p>
          <w:p w14:paraId="0A5493BF" w14:textId="77777777" w:rsidR="006A5F71" w:rsidRPr="00B56072" w:rsidRDefault="006A5F71" w:rsidP="003E1BDB">
            <w:pPr>
              <w:keepNext/>
              <w:widowControl w:val="0"/>
              <w:spacing w:after="0" w:line="288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9B4B969" w14:textId="1BE846D3" w:rsidR="006A5F71" w:rsidRPr="00B56072" w:rsidRDefault="00EE50EB" w:rsidP="003E1BDB">
            <w:pPr>
              <w:widowControl w:val="0"/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         </w:t>
            </w:r>
            <w:r w:rsidR="00AD60BC" w:rsidRPr="00AD60BC">
              <w:rPr>
                <w:rFonts w:eastAsia="Times New Roman" w:cs="Times New Roman"/>
                <w:szCs w:val="28"/>
              </w:rPr>
              <w:t>Số:</w:t>
            </w:r>
            <w:r w:rsidR="00114DA8">
              <w:rPr>
                <w:rFonts w:eastAsia="Times New Roman" w:cs="Times New Roman"/>
                <w:szCs w:val="28"/>
              </w:rPr>
              <w:t xml:space="preserve"> 149/</w:t>
            </w:r>
            <w:r w:rsidR="00AD60BC" w:rsidRPr="00AD60BC">
              <w:rPr>
                <w:rFonts w:eastAsia="Times New Roman" w:cs="Times New Roman"/>
                <w:szCs w:val="28"/>
              </w:rPr>
              <w:t>TB</w:t>
            </w:r>
            <w:r w:rsidR="00114DA8">
              <w:rPr>
                <w:rFonts w:eastAsia="Times New Roman" w:cs="Times New Roman"/>
                <w:szCs w:val="28"/>
              </w:rPr>
              <w:t>-</w:t>
            </w:r>
            <w:r w:rsidR="006A5F71" w:rsidRPr="00AD60BC">
              <w:rPr>
                <w:rFonts w:eastAsia="Times New Roman" w:cs="Times New Roman"/>
                <w:szCs w:val="28"/>
              </w:rPr>
              <w:t>MN</w:t>
            </w:r>
            <w:r w:rsidR="00D7449F">
              <w:rPr>
                <w:rFonts w:eastAsia="Times New Roman" w:cs="Times New Roman"/>
                <w:szCs w:val="28"/>
              </w:rPr>
              <w:t>NL</w:t>
            </w:r>
          </w:p>
        </w:tc>
        <w:tc>
          <w:tcPr>
            <w:tcW w:w="5954" w:type="dxa"/>
          </w:tcPr>
          <w:p w14:paraId="5539E5BB" w14:textId="77777777" w:rsidR="006A5F71" w:rsidRPr="00AD60BC" w:rsidRDefault="006A5F71" w:rsidP="003E1BDB">
            <w:pPr>
              <w:keepNext/>
              <w:widowControl w:val="0"/>
              <w:spacing w:after="0" w:line="288" w:lineRule="auto"/>
              <w:outlineLvl w:val="0"/>
              <w:rPr>
                <w:rFonts w:eastAsia="Times New Roman" w:cs="Times New Roman"/>
                <w:b/>
                <w:szCs w:val="28"/>
              </w:rPr>
            </w:pPr>
            <w:r w:rsidRPr="00AD60BC">
              <w:rPr>
                <w:rFonts w:eastAsia="Times New Roman" w:cs="Times New Roman"/>
                <w:b/>
                <w:szCs w:val="28"/>
              </w:rPr>
              <w:t>CỘNG HOÀ XÃ HỘI CHỦ NGHĨA VIỆT NAM</w:t>
            </w:r>
          </w:p>
          <w:p w14:paraId="292F290D" w14:textId="77777777" w:rsidR="006A5F71" w:rsidRPr="00B56072" w:rsidRDefault="00000000" w:rsidP="003E1BDB">
            <w:pPr>
              <w:widowControl w:val="0"/>
              <w:tabs>
                <w:tab w:val="left" w:pos="3690"/>
              </w:tabs>
              <w:spacing w:after="0" w:line="288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iCs/>
                <w:noProof/>
                <w:sz w:val="28"/>
                <w:szCs w:val="28"/>
              </w:rPr>
              <w:pict w14:anchorId="4FF6EF2B">
                <v:line id="Straight Connector 3" o:spid="_x0000_s1027" style="position:absolute;left:0;text-align:left;z-index:251658240;visibility:visible;mso-wrap-distance-top:-3e-5mm;mso-wrap-distance-bottom:-3e-5mm" from="59.2pt,17.4pt" to="228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vS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"/>
              </w:pict>
            </w:r>
            <w:r w:rsidR="006A5F71" w:rsidRPr="00B56072">
              <w:rPr>
                <w:rFonts w:eastAsia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146A3B4" w14:textId="77777777" w:rsidR="006A5F71" w:rsidRPr="00B56072" w:rsidRDefault="006A5F71" w:rsidP="003E1BDB">
            <w:pPr>
              <w:keepNext/>
              <w:widowControl w:val="0"/>
              <w:spacing w:after="0" w:line="288" w:lineRule="auto"/>
              <w:jc w:val="center"/>
              <w:outlineLvl w:val="7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</w:p>
          <w:p w14:paraId="5E02EAE8" w14:textId="03E3E5F1" w:rsidR="006A5F71" w:rsidRPr="00B56072" w:rsidRDefault="006A5F71" w:rsidP="003E1BDB">
            <w:pPr>
              <w:keepNext/>
              <w:widowControl w:val="0"/>
              <w:spacing w:after="0" w:line="288" w:lineRule="auto"/>
              <w:jc w:val="center"/>
              <w:outlineLvl w:val="7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B56072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Bình </w:t>
            </w:r>
            <w:r w:rsidR="00D7449F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An</w:t>
            </w:r>
            <w:r w:rsidRPr="00B56072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, ngày</w:t>
            </w:r>
            <w:r w:rsidR="00114DA8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30 </w:t>
            </w:r>
            <w:r w:rsidRPr="00B56072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tháng</w:t>
            </w:r>
            <w:r w:rsidR="00114DA8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9 </w:t>
            </w:r>
            <w:r w:rsidRPr="00B56072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năm 2025</w:t>
            </w:r>
          </w:p>
        </w:tc>
      </w:tr>
    </w:tbl>
    <w:p w14:paraId="1ED13DE7" w14:textId="77777777" w:rsidR="006A5F71" w:rsidRPr="00B56072" w:rsidRDefault="006A5F71" w:rsidP="003E1BDB">
      <w:pPr>
        <w:spacing w:after="0" w:line="288" w:lineRule="auto"/>
        <w:jc w:val="center"/>
        <w:rPr>
          <w:rFonts w:cs="Times New Roman"/>
          <w:sz w:val="28"/>
          <w:szCs w:val="28"/>
        </w:rPr>
      </w:pPr>
    </w:p>
    <w:p w14:paraId="5C4091FF" w14:textId="77777777" w:rsidR="00746B3D" w:rsidRPr="00B56072" w:rsidRDefault="00AD60BC" w:rsidP="003E1BDB">
      <w:pPr>
        <w:spacing w:after="0" w:line="288" w:lineRule="auto"/>
        <w:jc w:val="center"/>
        <w:rPr>
          <w:rFonts w:cs="Times New Roman"/>
          <w:b/>
          <w:sz w:val="28"/>
          <w:szCs w:val="28"/>
        </w:rPr>
      </w:pPr>
      <w:r w:rsidRPr="00B56072">
        <w:rPr>
          <w:rFonts w:cs="Times New Roman"/>
          <w:b/>
          <w:sz w:val="28"/>
          <w:szCs w:val="28"/>
        </w:rPr>
        <w:t>THÔNG BÁO</w:t>
      </w:r>
      <w:r w:rsidRPr="00B56072">
        <w:rPr>
          <w:rFonts w:cs="Times New Roman"/>
          <w:b/>
          <w:sz w:val="28"/>
          <w:szCs w:val="28"/>
        </w:rPr>
        <w:br/>
        <w:t>Công khai Kế hoạch tuyển sinh năm họ</w:t>
      </w:r>
      <w:r w:rsidR="006A5F71" w:rsidRPr="00B56072">
        <w:rPr>
          <w:rFonts w:cs="Times New Roman"/>
          <w:b/>
          <w:sz w:val="28"/>
          <w:szCs w:val="28"/>
        </w:rPr>
        <w:t>c 2025-2026</w:t>
      </w:r>
    </w:p>
    <w:p w14:paraId="342DBDA0" w14:textId="77777777" w:rsidR="00AD60BC" w:rsidRPr="00BF076F" w:rsidRDefault="00B56072" w:rsidP="003E1BDB">
      <w:pPr>
        <w:widowControl w:val="0"/>
        <w:spacing w:after="0" w:line="288" w:lineRule="auto"/>
        <w:ind w:right="34"/>
        <w:jc w:val="both"/>
        <w:rPr>
          <w:rFonts w:cs="Times New Roman"/>
          <w:i/>
          <w:sz w:val="28"/>
          <w:szCs w:val="28"/>
        </w:rPr>
      </w:pPr>
      <w:r w:rsidRPr="00B56072">
        <w:rPr>
          <w:rFonts w:eastAsia="Times New Roman" w:cs="Times New Roman"/>
          <w:bCs/>
          <w:i/>
          <w:sz w:val="28"/>
          <w:szCs w:val="28"/>
        </w:rPr>
        <w:t xml:space="preserve">(Thực hiện theo Điều 7 của </w:t>
      </w:r>
      <w:r w:rsidRPr="00B56072">
        <w:rPr>
          <w:rFonts w:cs="Times New Roman"/>
          <w:i/>
          <w:sz w:val="28"/>
          <w:szCs w:val="28"/>
        </w:rPr>
        <w:t>Thông tư 09/20</w:t>
      </w:r>
      <w:r w:rsidR="003C6D58">
        <w:rPr>
          <w:rFonts w:cs="Times New Roman"/>
          <w:i/>
          <w:sz w:val="28"/>
          <w:szCs w:val="28"/>
        </w:rPr>
        <w:t>24</w:t>
      </w:r>
      <w:r w:rsidRPr="00B56072">
        <w:rPr>
          <w:rFonts w:cs="Times New Roman"/>
          <w:i/>
          <w:sz w:val="28"/>
          <w:szCs w:val="28"/>
        </w:rPr>
        <w:t>/TT-BGDĐT của Bộ GD&amp;ĐT)</w:t>
      </w:r>
    </w:p>
    <w:p w14:paraId="59D082BB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>Trườ</w:t>
      </w:r>
      <w:r w:rsidR="00465E47">
        <w:rPr>
          <w:rFonts w:cs="Times New Roman"/>
          <w:sz w:val="28"/>
          <w:szCs w:val="28"/>
        </w:rPr>
        <w:t>ng m</w:t>
      </w:r>
      <w:r w:rsidRPr="00B56072">
        <w:rPr>
          <w:rFonts w:cs="Times New Roman"/>
          <w:sz w:val="28"/>
          <w:szCs w:val="28"/>
        </w:rPr>
        <w:t>ầ</w:t>
      </w:r>
      <w:r w:rsidR="00465E47">
        <w:rPr>
          <w:rFonts w:cs="Times New Roman"/>
          <w:sz w:val="28"/>
          <w:szCs w:val="28"/>
        </w:rPr>
        <w:t xml:space="preserve">m non </w:t>
      </w:r>
      <w:r w:rsidR="00D7449F">
        <w:rPr>
          <w:rFonts w:cs="Times New Roman"/>
          <w:sz w:val="28"/>
          <w:szCs w:val="28"/>
        </w:rPr>
        <w:t>Ngọc Lũ</w:t>
      </w:r>
      <w:r w:rsidRPr="00B56072">
        <w:rPr>
          <w:rFonts w:cs="Times New Roman"/>
          <w:sz w:val="28"/>
          <w:szCs w:val="28"/>
        </w:rPr>
        <w:t xml:space="preserve"> công khai kế hoạch tuyển sinh năm họ</w:t>
      </w:r>
      <w:r w:rsidR="00465E47">
        <w:rPr>
          <w:rFonts w:cs="Times New Roman"/>
          <w:sz w:val="28"/>
          <w:szCs w:val="28"/>
        </w:rPr>
        <w:t>c 2025-2026</w:t>
      </w:r>
      <w:r w:rsidRPr="00B56072">
        <w:rPr>
          <w:rFonts w:cs="Times New Roman"/>
          <w:sz w:val="28"/>
          <w:szCs w:val="28"/>
        </w:rPr>
        <w:t xml:space="preserve"> như sau:</w:t>
      </w:r>
    </w:p>
    <w:p w14:paraId="2F343772" w14:textId="77777777" w:rsidR="00746B3D" w:rsidRPr="0010527E" w:rsidRDefault="00AD60BC" w:rsidP="003E1BDB">
      <w:pPr>
        <w:spacing w:after="0" w:line="288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10527E">
        <w:rPr>
          <w:rFonts w:cs="Times New Roman"/>
          <w:b/>
          <w:sz w:val="28"/>
          <w:szCs w:val="28"/>
        </w:rPr>
        <w:t>1. Đối tượng tuyển sinh</w:t>
      </w:r>
    </w:p>
    <w:p w14:paraId="013FDF65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Trẻ</w:t>
      </w:r>
      <w:r w:rsidR="00C77F5F">
        <w:rPr>
          <w:rFonts w:cs="Times New Roman"/>
          <w:sz w:val="28"/>
          <w:szCs w:val="28"/>
        </w:rPr>
        <w:t xml:space="preserve"> 2-5</w:t>
      </w:r>
      <w:r w:rsidRPr="00B56072">
        <w:rPr>
          <w:rFonts w:cs="Times New Roman"/>
          <w:sz w:val="28"/>
          <w:szCs w:val="28"/>
        </w:rPr>
        <w:t xml:space="preserve"> tuổi (năm sinh</w:t>
      </w:r>
      <w:r w:rsidR="00704ED1">
        <w:rPr>
          <w:rFonts w:cs="Times New Roman"/>
          <w:sz w:val="28"/>
          <w:szCs w:val="28"/>
        </w:rPr>
        <w:t xml:space="preserve"> 2020-2023</w:t>
      </w:r>
      <w:r w:rsidRPr="00B56072">
        <w:rPr>
          <w:rFonts w:cs="Times New Roman"/>
          <w:sz w:val="28"/>
          <w:szCs w:val="28"/>
        </w:rPr>
        <w:t xml:space="preserve">) thường trú hoặc tạm trú trên địa bàn </w:t>
      </w:r>
      <w:r w:rsidR="00704ED1">
        <w:rPr>
          <w:rFonts w:cs="Times New Roman"/>
          <w:sz w:val="28"/>
          <w:szCs w:val="28"/>
        </w:rPr>
        <w:t xml:space="preserve">xã Bình </w:t>
      </w:r>
      <w:r w:rsidR="00D7449F">
        <w:rPr>
          <w:rFonts w:cs="Times New Roman"/>
          <w:sz w:val="28"/>
          <w:szCs w:val="28"/>
        </w:rPr>
        <w:t>An</w:t>
      </w:r>
    </w:p>
    <w:p w14:paraId="0A69C40A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Trẻ khuyết tật có nhu cầu học hòa nhập.</w:t>
      </w:r>
    </w:p>
    <w:p w14:paraId="16927CC4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Trẻ thuộc diện chính sách theo quy định.</w:t>
      </w:r>
    </w:p>
    <w:p w14:paraId="0CC934F9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>2. Chỉ tiêu tuyển sinh</w:t>
      </w:r>
    </w:p>
    <w:p w14:paraId="1E01F469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Tổng số trẻ dự kiến tuyển: </w:t>
      </w:r>
      <w:r w:rsidR="00704ED1">
        <w:rPr>
          <w:rFonts w:cs="Times New Roman"/>
          <w:sz w:val="28"/>
          <w:szCs w:val="28"/>
        </w:rPr>
        <w:t>2</w:t>
      </w:r>
      <w:r w:rsidR="00D7449F">
        <w:rPr>
          <w:rFonts w:cs="Times New Roman"/>
          <w:sz w:val="28"/>
          <w:szCs w:val="28"/>
        </w:rPr>
        <w:t>66</w:t>
      </w:r>
      <w:r w:rsidRPr="00B56072">
        <w:rPr>
          <w:rFonts w:cs="Times New Roman"/>
          <w:sz w:val="28"/>
          <w:szCs w:val="28"/>
        </w:rPr>
        <w:t xml:space="preserve"> trẻ</w:t>
      </w:r>
    </w:p>
    <w:p w14:paraId="4C0A27F7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+ Nhóm trẻ</w:t>
      </w:r>
      <w:r w:rsidR="00704ED1">
        <w:rPr>
          <w:rFonts w:cs="Times New Roman"/>
          <w:sz w:val="28"/>
          <w:szCs w:val="28"/>
        </w:rPr>
        <w:t xml:space="preserve"> (24</w:t>
      </w:r>
      <w:r w:rsidRPr="00B56072">
        <w:rPr>
          <w:rFonts w:cs="Times New Roman"/>
          <w:sz w:val="28"/>
          <w:szCs w:val="28"/>
        </w:rPr>
        <w:t xml:space="preserve"> </w:t>
      </w:r>
      <w:r w:rsidR="00D7449F">
        <w:rPr>
          <w:rFonts w:cs="Times New Roman"/>
          <w:sz w:val="28"/>
          <w:szCs w:val="28"/>
        </w:rPr>
        <w:t>-</w:t>
      </w:r>
      <w:r w:rsidRPr="00B56072">
        <w:rPr>
          <w:rFonts w:cs="Times New Roman"/>
          <w:sz w:val="28"/>
          <w:szCs w:val="28"/>
        </w:rPr>
        <w:t xml:space="preserve"> </w:t>
      </w:r>
      <w:r w:rsidR="00704ED1">
        <w:rPr>
          <w:rFonts w:cs="Times New Roman"/>
          <w:sz w:val="28"/>
          <w:szCs w:val="28"/>
        </w:rPr>
        <w:t>36 tháng</w:t>
      </w:r>
      <w:r w:rsidRPr="00B56072">
        <w:rPr>
          <w:rFonts w:cs="Times New Roman"/>
          <w:sz w:val="28"/>
          <w:szCs w:val="28"/>
        </w:rPr>
        <w:t xml:space="preserve"> tuổi): </w:t>
      </w:r>
      <w:r w:rsidR="00D7449F">
        <w:rPr>
          <w:rFonts w:cs="Times New Roman"/>
          <w:sz w:val="28"/>
          <w:szCs w:val="28"/>
        </w:rPr>
        <w:t>46</w:t>
      </w:r>
      <w:r w:rsidRPr="00B56072">
        <w:rPr>
          <w:rFonts w:cs="Times New Roman"/>
          <w:sz w:val="28"/>
          <w:szCs w:val="28"/>
        </w:rPr>
        <w:t xml:space="preserve"> trẻ</w:t>
      </w:r>
    </w:p>
    <w:p w14:paraId="3CABF952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+ Mẫu giáo bé (3 tuổi): </w:t>
      </w:r>
      <w:r w:rsidR="00D7449F">
        <w:rPr>
          <w:rFonts w:cs="Times New Roman"/>
          <w:sz w:val="28"/>
          <w:szCs w:val="28"/>
        </w:rPr>
        <w:t>66</w:t>
      </w:r>
      <w:r w:rsidRPr="00B56072">
        <w:rPr>
          <w:rFonts w:cs="Times New Roman"/>
          <w:sz w:val="28"/>
          <w:szCs w:val="28"/>
        </w:rPr>
        <w:t xml:space="preserve"> trẻ</w:t>
      </w:r>
    </w:p>
    <w:p w14:paraId="2C88A4FE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+ Mẫu giáo nhỡ (4 tuổi):</w:t>
      </w:r>
      <w:r w:rsidR="00D7449F">
        <w:rPr>
          <w:rFonts w:cs="Times New Roman"/>
          <w:sz w:val="28"/>
          <w:szCs w:val="28"/>
        </w:rPr>
        <w:t xml:space="preserve"> 83</w:t>
      </w:r>
      <w:r w:rsidRPr="00B56072">
        <w:rPr>
          <w:rFonts w:cs="Times New Roman"/>
          <w:sz w:val="28"/>
          <w:szCs w:val="28"/>
        </w:rPr>
        <w:t xml:space="preserve"> trẻ</w:t>
      </w:r>
    </w:p>
    <w:p w14:paraId="112E74D3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+ Mẫu giáo lớn (5 tuổi): </w:t>
      </w:r>
      <w:r w:rsidR="00D7449F">
        <w:rPr>
          <w:rFonts w:cs="Times New Roman"/>
          <w:sz w:val="28"/>
          <w:szCs w:val="28"/>
        </w:rPr>
        <w:t>71</w:t>
      </w:r>
      <w:r w:rsidRPr="00B56072">
        <w:rPr>
          <w:rFonts w:cs="Times New Roman"/>
          <w:sz w:val="28"/>
          <w:szCs w:val="28"/>
        </w:rPr>
        <w:t xml:space="preserve"> trẻ</w:t>
      </w:r>
    </w:p>
    <w:p w14:paraId="3E44803E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>3. Phương thức tuyển sinh</w:t>
      </w:r>
    </w:p>
    <w:p w14:paraId="64F8B033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Hình thức: </w:t>
      </w:r>
      <w:r w:rsidR="00704ED1">
        <w:rPr>
          <w:rFonts w:cs="Times New Roman"/>
          <w:sz w:val="28"/>
          <w:szCs w:val="28"/>
        </w:rPr>
        <w:t>Trực tiếp</w:t>
      </w:r>
      <w:r w:rsidRPr="00B56072">
        <w:rPr>
          <w:rFonts w:cs="Times New Roman"/>
          <w:sz w:val="28"/>
          <w:szCs w:val="28"/>
        </w:rPr>
        <w:t xml:space="preserve"> (ví dụ: xét tuyển, trực tuyến, trực tiếp nộp hồ sơ…).</w:t>
      </w:r>
    </w:p>
    <w:p w14:paraId="338C8106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Nguyên tắc: đúng độ tuổi, đúng tuyến, công bằng, công khai, </w:t>
      </w:r>
      <w:r w:rsidR="00EE50EB">
        <w:rPr>
          <w:rFonts w:cs="Times New Roman"/>
          <w:sz w:val="28"/>
          <w:szCs w:val="28"/>
        </w:rPr>
        <w:t xml:space="preserve">          </w:t>
      </w:r>
      <w:r w:rsidRPr="00B56072">
        <w:rPr>
          <w:rFonts w:cs="Times New Roman"/>
          <w:sz w:val="28"/>
          <w:szCs w:val="28"/>
        </w:rPr>
        <w:t>minh bạch.</w:t>
      </w:r>
    </w:p>
    <w:p w14:paraId="303E9D9F" w14:textId="77777777" w:rsidR="00746B3D" w:rsidRPr="0010527E" w:rsidRDefault="00AD60BC" w:rsidP="003E1BDB">
      <w:pPr>
        <w:spacing w:after="0" w:line="288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10527E">
        <w:rPr>
          <w:rFonts w:cs="Times New Roman"/>
          <w:b/>
          <w:sz w:val="28"/>
          <w:szCs w:val="28"/>
        </w:rPr>
        <w:t>4. Hồ sơ tuyển sinh</w:t>
      </w:r>
    </w:p>
    <w:p w14:paraId="6D319974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Đơn xin học (theo mẫu).</w:t>
      </w:r>
    </w:p>
    <w:p w14:paraId="22D8D5ED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Bản sao giấy khai sinh hợp lệ.</w:t>
      </w:r>
    </w:p>
    <w:p w14:paraId="7393B664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Sổ hộ khẩu (hoặc giấy xác nhận tạm trú) của cha/mẹ hoặc người </w:t>
      </w:r>
      <w:r w:rsidR="00EE50EB">
        <w:rPr>
          <w:rFonts w:cs="Times New Roman"/>
          <w:sz w:val="28"/>
          <w:szCs w:val="28"/>
        </w:rPr>
        <w:t xml:space="preserve">       </w:t>
      </w:r>
      <w:r w:rsidRPr="00B56072">
        <w:rPr>
          <w:rFonts w:cs="Times New Roman"/>
          <w:sz w:val="28"/>
          <w:szCs w:val="28"/>
        </w:rPr>
        <w:t>giám hộ.</w:t>
      </w:r>
    </w:p>
    <w:p w14:paraId="04C91D9B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Các giấy tờ ưu tiên (nếu có).</w:t>
      </w:r>
    </w:p>
    <w:p w14:paraId="32817FC7" w14:textId="77777777" w:rsidR="00746B3D" w:rsidRPr="0010527E" w:rsidRDefault="00AD60BC" w:rsidP="003E1BDB">
      <w:pPr>
        <w:spacing w:after="0" w:line="288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10527E">
        <w:rPr>
          <w:rFonts w:cs="Times New Roman"/>
          <w:b/>
          <w:sz w:val="28"/>
          <w:szCs w:val="28"/>
        </w:rPr>
        <w:t>5. Thời gian tuyển sinh</w:t>
      </w:r>
    </w:p>
    <w:p w14:paraId="2D0FBF2C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Phát hành hồ sơ: từ</w:t>
      </w:r>
      <w:r w:rsidR="00704ED1">
        <w:rPr>
          <w:rFonts w:cs="Times New Roman"/>
          <w:sz w:val="28"/>
          <w:szCs w:val="28"/>
        </w:rPr>
        <w:t xml:space="preserve"> ngày 1/8/2025</w:t>
      </w:r>
      <w:r w:rsidRPr="00B56072">
        <w:rPr>
          <w:rFonts w:cs="Times New Roman"/>
          <w:sz w:val="28"/>
          <w:szCs w:val="28"/>
        </w:rPr>
        <w:t xml:space="preserve"> đế</w:t>
      </w:r>
      <w:r w:rsidR="00704ED1">
        <w:rPr>
          <w:rFonts w:cs="Times New Roman"/>
          <w:sz w:val="28"/>
          <w:szCs w:val="28"/>
        </w:rPr>
        <w:t>n ngày 5/8/2025</w:t>
      </w:r>
    </w:p>
    <w:p w14:paraId="5025D892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Nhận hồ sơ: từ</w:t>
      </w:r>
      <w:r w:rsidR="00704ED1">
        <w:rPr>
          <w:rFonts w:cs="Times New Roman"/>
          <w:sz w:val="28"/>
          <w:szCs w:val="28"/>
        </w:rPr>
        <w:t xml:space="preserve"> ngày 6</w:t>
      </w:r>
      <w:r w:rsidRPr="00B56072">
        <w:rPr>
          <w:rFonts w:cs="Times New Roman"/>
          <w:sz w:val="28"/>
          <w:szCs w:val="28"/>
        </w:rPr>
        <w:t>/</w:t>
      </w:r>
      <w:r w:rsidR="00BF076F">
        <w:rPr>
          <w:rFonts w:cs="Times New Roman"/>
          <w:sz w:val="28"/>
          <w:szCs w:val="28"/>
        </w:rPr>
        <w:t>8</w:t>
      </w:r>
      <w:r w:rsidRPr="00B56072">
        <w:rPr>
          <w:rFonts w:cs="Times New Roman"/>
          <w:sz w:val="28"/>
          <w:szCs w:val="28"/>
        </w:rPr>
        <w:t>/20</w:t>
      </w:r>
      <w:r w:rsidR="00BF076F">
        <w:rPr>
          <w:rFonts w:cs="Times New Roman"/>
          <w:sz w:val="28"/>
          <w:szCs w:val="28"/>
        </w:rPr>
        <w:t>25</w:t>
      </w:r>
      <w:r w:rsidRPr="00B56072">
        <w:rPr>
          <w:rFonts w:cs="Times New Roman"/>
          <w:sz w:val="28"/>
          <w:szCs w:val="28"/>
        </w:rPr>
        <w:t xml:space="preserve"> đến ngày </w:t>
      </w:r>
      <w:r w:rsidR="00BF076F">
        <w:rPr>
          <w:rFonts w:cs="Times New Roman"/>
          <w:sz w:val="28"/>
          <w:szCs w:val="28"/>
        </w:rPr>
        <w:t>15</w:t>
      </w:r>
      <w:r w:rsidRPr="00B56072">
        <w:rPr>
          <w:rFonts w:cs="Times New Roman"/>
          <w:sz w:val="28"/>
          <w:szCs w:val="28"/>
        </w:rPr>
        <w:t>/</w:t>
      </w:r>
      <w:r w:rsidR="00BF076F">
        <w:rPr>
          <w:rFonts w:cs="Times New Roman"/>
          <w:sz w:val="28"/>
          <w:szCs w:val="28"/>
        </w:rPr>
        <w:t>8</w:t>
      </w:r>
      <w:r w:rsidRPr="00B56072">
        <w:rPr>
          <w:rFonts w:cs="Times New Roman"/>
          <w:sz w:val="28"/>
          <w:szCs w:val="28"/>
        </w:rPr>
        <w:t>/20</w:t>
      </w:r>
      <w:r w:rsidR="00BF076F">
        <w:rPr>
          <w:rFonts w:cs="Times New Roman"/>
          <w:sz w:val="28"/>
          <w:szCs w:val="28"/>
        </w:rPr>
        <w:t>25</w:t>
      </w:r>
    </w:p>
    <w:p w14:paraId="56F22DDB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Công bố kết quả: ngày </w:t>
      </w:r>
      <w:r w:rsidR="00BF076F">
        <w:rPr>
          <w:rFonts w:cs="Times New Roman"/>
          <w:sz w:val="28"/>
          <w:szCs w:val="28"/>
        </w:rPr>
        <w:t>18</w:t>
      </w:r>
      <w:r w:rsidRPr="00B56072">
        <w:rPr>
          <w:rFonts w:cs="Times New Roman"/>
          <w:sz w:val="28"/>
          <w:szCs w:val="28"/>
        </w:rPr>
        <w:t>/</w:t>
      </w:r>
      <w:r w:rsidR="00BF076F">
        <w:rPr>
          <w:rFonts w:cs="Times New Roman"/>
          <w:sz w:val="28"/>
          <w:szCs w:val="28"/>
        </w:rPr>
        <w:t>8</w:t>
      </w:r>
      <w:r w:rsidRPr="00B56072">
        <w:rPr>
          <w:rFonts w:cs="Times New Roman"/>
          <w:sz w:val="28"/>
          <w:szCs w:val="28"/>
        </w:rPr>
        <w:t>/20</w:t>
      </w:r>
      <w:r w:rsidR="00BF076F">
        <w:rPr>
          <w:rFonts w:cs="Times New Roman"/>
          <w:sz w:val="28"/>
          <w:szCs w:val="28"/>
        </w:rPr>
        <w:t>25</w:t>
      </w:r>
    </w:p>
    <w:p w14:paraId="23D61C14" w14:textId="77777777" w:rsidR="00746B3D" w:rsidRPr="0010527E" w:rsidRDefault="00AD60BC" w:rsidP="003E1BDB">
      <w:pPr>
        <w:spacing w:after="0" w:line="288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10527E">
        <w:rPr>
          <w:rFonts w:cs="Times New Roman"/>
          <w:b/>
          <w:sz w:val="28"/>
          <w:szCs w:val="28"/>
        </w:rPr>
        <w:t>6. Địa điểm tuyển sinh</w:t>
      </w:r>
    </w:p>
    <w:p w14:paraId="67FFE5DC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lastRenderedPageBreak/>
        <w:t xml:space="preserve"> - Tại Trường Mầm non </w:t>
      </w:r>
      <w:r w:rsidR="00D7449F">
        <w:rPr>
          <w:rFonts w:cs="Times New Roman"/>
          <w:sz w:val="28"/>
          <w:szCs w:val="28"/>
        </w:rPr>
        <w:t>Ngọc Lũ</w:t>
      </w:r>
      <w:r w:rsidRPr="00B56072">
        <w:rPr>
          <w:rFonts w:cs="Times New Roman"/>
          <w:sz w:val="28"/>
          <w:szCs w:val="28"/>
        </w:rPr>
        <w:t xml:space="preserve"> (địa chỉ: </w:t>
      </w:r>
      <w:r w:rsidR="00BF076F">
        <w:rPr>
          <w:rFonts w:cs="Times New Roman"/>
          <w:sz w:val="28"/>
          <w:szCs w:val="28"/>
        </w:rPr>
        <w:t xml:space="preserve">Thôn </w:t>
      </w:r>
      <w:r w:rsidR="00D7449F">
        <w:rPr>
          <w:rFonts w:cs="Times New Roman"/>
          <w:sz w:val="28"/>
          <w:szCs w:val="28"/>
        </w:rPr>
        <w:t>4 Ngọc  lũ xã Bình An</w:t>
      </w:r>
      <w:r w:rsidRPr="00B56072">
        <w:rPr>
          <w:rFonts w:cs="Times New Roman"/>
          <w:sz w:val="28"/>
          <w:szCs w:val="28"/>
        </w:rPr>
        <w:t>).</w:t>
      </w:r>
    </w:p>
    <w:p w14:paraId="5F220468" w14:textId="77777777" w:rsidR="00746B3D" w:rsidRPr="0010527E" w:rsidRDefault="00AD60BC" w:rsidP="003E1BDB">
      <w:pPr>
        <w:spacing w:after="0" w:line="288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10527E">
        <w:rPr>
          <w:rFonts w:cs="Times New Roman"/>
          <w:b/>
          <w:sz w:val="28"/>
          <w:szCs w:val="28"/>
        </w:rPr>
        <w:t>7. Người liên hệ</w:t>
      </w:r>
    </w:p>
    <w:p w14:paraId="371001AB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Họ và tên: </w:t>
      </w:r>
      <w:r w:rsidR="00D7449F">
        <w:rPr>
          <w:rFonts w:cs="Times New Roman"/>
          <w:sz w:val="28"/>
          <w:szCs w:val="28"/>
        </w:rPr>
        <w:t>Lê Thị Mơ</w:t>
      </w:r>
      <w:r w:rsidR="00BF076F">
        <w:rPr>
          <w:rFonts w:cs="Times New Roman"/>
          <w:sz w:val="28"/>
          <w:szCs w:val="28"/>
        </w:rPr>
        <w:t xml:space="preserve"> </w:t>
      </w:r>
      <w:r w:rsidRPr="00B56072">
        <w:rPr>
          <w:rFonts w:cs="Times New Roman"/>
          <w:sz w:val="28"/>
          <w:szCs w:val="28"/>
        </w:rPr>
        <w:t xml:space="preserve">(chức vụ </w:t>
      </w:r>
      <w:r w:rsidR="00D7449F">
        <w:rPr>
          <w:rFonts w:cs="Times New Roman"/>
          <w:sz w:val="28"/>
          <w:szCs w:val="28"/>
        </w:rPr>
        <w:t>PHT</w:t>
      </w:r>
      <w:r w:rsidRPr="00B56072">
        <w:rPr>
          <w:rFonts w:cs="Times New Roman"/>
          <w:sz w:val="28"/>
          <w:szCs w:val="28"/>
        </w:rPr>
        <w:t>)</w:t>
      </w:r>
      <w:r w:rsidR="00D7449F">
        <w:rPr>
          <w:rFonts w:cs="Times New Roman"/>
          <w:sz w:val="28"/>
          <w:szCs w:val="28"/>
        </w:rPr>
        <w:t xml:space="preserve"> </w:t>
      </w:r>
      <w:r w:rsidR="00D7449F" w:rsidRPr="00B56072">
        <w:rPr>
          <w:rFonts w:cs="Times New Roman"/>
          <w:sz w:val="28"/>
          <w:szCs w:val="28"/>
        </w:rPr>
        <w:t xml:space="preserve">Điện thoại: </w:t>
      </w:r>
      <w:r w:rsidR="00D7449F">
        <w:rPr>
          <w:rFonts w:cs="Times New Roman"/>
          <w:sz w:val="28"/>
          <w:szCs w:val="28"/>
        </w:rPr>
        <w:t>0967806368</w:t>
      </w:r>
    </w:p>
    <w:p w14:paraId="7C1CC892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t xml:space="preserve"> - </w:t>
      </w:r>
      <w:r w:rsidR="00D7449F" w:rsidRPr="00B56072">
        <w:rPr>
          <w:rFonts w:cs="Times New Roman"/>
          <w:sz w:val="28"/>
          <w:szCs w:val="28"/>
        </w:rPr>
        <w:t xml:space="preserve">Họ và tên: </w:t>
      </w:r>
      <w:r w:rsidR="00D7449F">
        <w:rPr>
          <w:rFonts w:cs="Times New Roman"/>
          <w:sz w:val="28"/>
          <w:szCs w:val="28"/>
        </w:rPr>
        <w:t xml:space="preserve">Nguyễn Thị Phượng </w:t>
      </w:r>
      <w:r w:rsidR="00D7449F" w:rsidRPr="00B56072">
        <w:rPr>
          <w:rFonts w:cs="Times New Roman"/>
          <w:sz w:val="28"/>
          <w:szCs w:val="28"/>
        </w:rPr>
        <w:t xml:space="preserve">(chức vụ </w:t>
      </w:r>
      <w:r w:rsidR="00D7449F">
        <w:rPr>
          <w:rFonts w:cs="Times New Roman"/>
          <w:sz w:val="28"/>
          <w:szCs w:val="28"/>
        </w:rPr>
        <w:t>PHT</w:t>
      </w:r>
      <w:r w:rsidR="00D7449F" w:rsidRPr="00B56072">
        <w:rPr>
          <w:rFonts w:cs="Times New Roman"/>
          <w:sz w:val="28"/>
          <w:szCs w:val="28"/>
        </w:rPr>
        <w:t>)</w:t>
      </w:r>
      <w:r w:rsidR="00D7449F">
        <w:rPr>
          <w:rFonts w:cs="Times New Roman"/>
          <w:sz w:val="28"/>
          <w:szCs w:val="28"/>
        </w:rPr>
        <w:t xml:space="preserve"> </w:t>
      </w:r>
      <w:r w:rsidR="00D7449F" w:rsidRPr="00B56072">
        <w:rPr>
          <w:rFonts w:cs="Times New Roman"/>
          <w:sz w:val="28"/>
          <w:szCs w:val="28"/>
        </w:rPr>
        <w:t xml:space="preserve">Điện thoại: </w:t>
      </w:r>
      <w:r w:rsidR="00D7449F">
        <w:rPr>
          <w:rFonts w:cs="Times New Roman"/>
          <w:sz w:val="28"/>
          <w:szCs w:val="28"/>
        </w:rPr>
        <w:t>0966749645</w:t>
      </w:r>
    </w:p>
    <w:p w14:paraId="774785DE" w14:textId="77777777" w:rsidR="00746B3D" w:rsidRPr="00B56072" w:rsidRDefault="00AD60BC" w:rsidP="003E1BDB">
      <w:pPr>
        <w:spacing w:after="0" w:line="288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B56072">
        <w:rPr>
          <w:rFonts w:cs="Times New Roman"/>
          <w:sz w:val="28"/>
          <w:szCs w:val="28"/>
        </w:rPr>
        <w:br/>
      </w:r>
      <w:r w:rsidR="00735B26">
        <w:rPr>
          <w:rFonts w:cs="Times New Roman"/>
          <w:b/>
          <w:i/>
          <w:sz w:val="24"/>
          <w:szCs w:val="28"/>
        </w:rPr>
        <w:t xml:space="preserve">         </w:t>
      </w:r>
      <w:r w:rsidRPr="00B56072">
        <w:rPr>
          <w:rFonts w:cs="Times New Roman"/>
          <w:b/>
          <w:i/>
          <w:sz w:val="24"/>
          <w:szCs w:val="28"/>
        </w:rPr>
        <w:t>Nơi nhận:</w:t>
      </w:r>
      <w:r w:rsidR="00735B26">
        <w:rPr>
          <w:rFonts w:cs="Times New Roman"/>
          <w:b/>
          <w:i/>
          <w:sz w:val="24"/>
          <w:szCs w:val="28"/>
        </w:rPr>
        <w:t xml:space="preserve">                                                                      </w:t>
      </w:r>
      <w:r w:rsidR="00B56072" w:rsidRPr="00B56072">
        <w:rPr>
          <w:rFonts w:cs="Times New Roman"/>
          <w:b/>
          <w:sz w:val="28"/>
          <w:szCs w:val="28"/>
        </w:rPr>
        <w:t>HIỆU TRƯỞNG</w:t>
      </w:r>
    </w:p>
    <w:p w14:paraId="0DE7872B" w14:textId="77777777" w:rsidR="00746B3D" w:rsidRPr="00B56072" w:rsidRDefault="00B56072" w:rsidP="003E1BDB">
      <w:pPr>
        <w:spacing w:after="0" w:line="288" w:lineRule="auto"/>
        <w:jc w:val="both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- Phòng VH-XH</w:t>
      </w:r>
      <w:r w:rsidR="00AD60BC" w:rsidRPr="00B56072">
        <w:rPr>
          <w:rFonts w:cs="Times New Roman"/>
          <w:sz w:val="24"/>
          <w:szCs w:val="28"/>
        </w:rPr>
        <w:t xml:space="preserve"> (b/c);</w:t>
      </w:r>
    </w:p>
    <w:p w14:paraId="0639374B" w14:textId="77777777" w:rsidR="00746B3D" w:rsidRPr="00B56072" w:rsidRDefault="00AD60BC" w:rsidP="003E1BDB">
      <w:pPr>
        <w:spacing w:after="0" w:line="288" w:lineRule="auto"/>
        <w:jc w:val="both"/>
        <w:rPr>
          <w:rFonts w:cs="Times New Roman"/>
          <w:sz w:val="24"/>
          <w:szCs w:val="28"/>
        </w:rPr>
      </w:pPr>
      <w:r w:rsidRPr="00B56072">
        <w:rPr>
          <w:rFonts w:cs="Times New Roman"/>
          <w:sz w:val="24"/>
          <w:szCs w:val="28"/>
        </w:rPr>
        <w:t>- Niêm yết tại bảng tin nhà trường;</w:t>
      </w:r>
    </w:p>
    <w:p w14:paraId="5C0AF456" w14:textId="77777777" w:rsidR="00746B3D" w:rsidRPr="00B56072" w:rsidRDefault="00AD60BC" w:rsidP="003E1BDB">
      <w:pPr>
        <w:spacing w:after="0" w:line="288" w:lineRule="auto"/>
        <w:jc w:val="both"/>
        <w:rPr>
          <w:rFonts w:cs="Times New Roman"/>
          <w:sz w:val="24"/>
          <w:szCs w:val="28"/>
        </w:rPr>
      </w:pPr>
      <w:r w:rsidRPr="00B56072">
        <w:rPr>
          <w:rFonts w:cs="Times New Roman"/>
          <w:sz w:val="24"/>
          <w:szCs w:val="28"/>
        </w:rPr>
        <w:t>- Website trường (nếu có);</w:t>
      </w:r>
    </w:p>
    <w:p w14:paraId="2B4C7B02" w14:textId="77777777" w:rsidR="00746B3D" w:rsidRPr="00B56072" w:rsidRDefault="00AD60BC" w:rsidP="003E1BDB">
      <w:pPr>
        <w:spacing w:after="0" w:line="288" w:lineRule="auto"/>
        <w:jc w:val="both"/>
        <w:rPr>
          <w:rFonts w:cs="Times New Roman"/>
          <w:sz w:val="24"/>
          <w:szCs w:val="28"/>
        </w:rPr>
      </w:pPr>
      <w:r w:rsidRPr="00B56072">
        <w:rPr>
          <w:rFonts w:cs="Times New Roman"/>
          <w:sz w:val="24"/>
          <w:szCs w:val="28"/>
        </w:rPr>
        <w:t>- Lưu: VT.</w:t>
      </w:r>
      <w:r w:rsidR="00735B26">
        <w:rPr>
          <w:rFonts w:cs="Times New Roman"/>
          <w:sz w:val="24"/>
          <w:szCs w:val="28"/>
        </w:rPr>
        <w:t xml:space="preserve">                                                                             </w:t>
      </w:r>
      <w:r w:rsidR="00D7449F">
        <w:rPr>
          <w:rFonts w:cs="Times New Roman"/>
          <w:b/>
          <w:sz w:val="28"/>
          <w:szCs w:val="28"/>
        </w:rPr>
        <w:t>Nguyễn Thị Hoa Lan</w:t>
      </w:r>
    </w:p>
    <w:p w14:paraId="3017C78E" w14:textId="77777777" w:rsidR="00746B3D" w:rsidRPr="00B56072" w:rsidRDefault="00AD60BC" w:rsidP="003E1BDB">
      <w:pPr>
        <w:spacing w:after="0" w:line="288" w:lineRule="auto"/>
        <w:jc w:val="both"/>
        <w:rPr>
          <w:rFonts w:cs="Times New Roman"/>
          <w:sz w:val="28"/>
          <w:szCs w:val="28"/>
        </w:rPr>
      </w:pPr>
      <w:r w:rsidRPr="00B56072">
        <w:rPr>
          <w:rFonts w:cs="Times New Roman"/>
          <w:sz w:val="28"/>
          <w:szCs w:val="28"/>
        </w:rPr>
        <w:br/>
      </w:r>
    </w:p>
    <w:sectPr w:rsidR="00746B3D" w:rsidRPr="00B56072" w:rsidSect="00B378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3578693">
    <w:abstractNumId w:val="8"/>
  </w:num>
  <w:num w:numId="2" w16cid:durableId="185489288">
    <w:abstractNumId w:val="6"/>
  </w:num>
  <w:num w:numId="3" w16cid:durableId="1106383550">
    <w:abstractNumId w:val="5"/>
  </w:num>
  <w:num w:numId="4" w16cid:durableId="15735004">
    <w:abstractNumId w:val="4"/>
  </w:num>
  <w:num w:numId="5" w16cid:durableId="861699873">
    <w:abstractNumId w:val="7"/>
  </w:num>
  <w:num w:numId="6" w16cid:durableId="594898050">
    <w:abstractNumId w:val="3"/>
  </w:num>
  <w:num w:numId="7" w16cid:durableId="1021979330">
    <w:abstractNumId w:val="2"/>
  </w:num>
  <w:num w:numId="8" w16cid:durableId="305358755">
    <w:abstractNumId w:val="1"/>
  </w:num>
  <w:num w:numId="9" w16cid:durableId="59671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0527E"/>
    <w:rsid w:val="00114DA8"/>
    <w:rsid w:val="0015074B"/>
    <w:rsid w:val="001A304B"/>
    <w:rsid w:val="002574B4"/>
    <w:rsid w:val="0029639D"/>
    <w:rsid w:val="002C1574"/>
    <w:rsid w:val="00326F90"/>
    <w:rsid w:val="003C6D58"/>
    <w:rsid w:val="003E1BDB"/>
    <w:rsid w:val="00465E47"/>
    <w:rsid w:val="004F5442"/>
    <w:rsid w:val="006A5F71"/>
    <w:rsid w:val="00704ED1"/>
    <w:rsid w:val="00735B26"/>
    <w:rsid w:val="00746B3D"/>
    <w:rsid w:val="00763490"/>
    <w:rsid w:val="009F444F"/>
    <w:rsid w:val="00AA1D8D"/>
    <w:rsid w:val="00AB2D60"/>
    <w:rsid w:val="00AD60BC"/>
    <w:rsid w:val="00B37817"/>
    <w:rsid w:val="00B47730"/>
    <w:rsid w:val="00B56072"/>
    <w:rsid w:val="00BF076F"/>
    <w:rsid w:val="00C77F5F"/>
    <w:rsid w:val="00CB0664"/>
    <w:rsid w:val="00CF0DFF"/>
    <w:rsid w:val="00D7449F"/>
    <w:rsid w:val="00EE3B46"/>
    <w:rsid w:val="00EE50EB"/>
    <w:rsid w:val="00FC557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3D95685"/>
  <w15:docId w15:val="{FCDD0800-C832-4246-9DDB-3E600C00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F0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B1B3C-63FF-43C3-A4BF-AC98CA9A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13</cp:revision>
  <cp:lastPrinted>2025-10-01T03:23:00Z</cp:lastPrinted>
  <dcterms:created xsi:type="dcterms:W3CDTF">2025-09-26T00:53:00Z</dcterms:created>
  <dcterms:modified xsi:type="dcterms:W3CDTF">2025-12-26T08:38:00Z</dcterms:modified>
</cp:coreProperties>
</file>